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Latihan Soal Hukum Newton Lengkap</w:t>
      </w:r>
    </w:p>
    <w:p>
      <w:pPr>
        <w:jc w:val="center"/>
      </w:pPr>
      <w:r>
        <w:t>Mapel: Fisika | Kelas: 10 SMA</w:t>
      </w:r>
    </w:p>
    <w:p>
      <w:r>
        <w:t>--------------------------------------------------------------------------------</w:t>
      </w:r>
    </w:p>
    <w:p>
      <w:pPr>
        <w:pStyle w:val="Heading1"/>
      </w:pPr>
      <w:r>
        <w:t>A. Pilihan Ganda</w:t>
      </w:r>
    </w:p>
    <w:p>
      <w:r>
        <w:t>1. Sifat benda yang cenderung mempertahankan keadaan geraknya (diam atau bergerak lurus beraturan) disebut...</w:t>
      </w:r>
    </w:p>
    <w:p>
      <w:pPr>
        <w:ind w:left="720"/>
      </w:pPr>
      <w:r>
        <w:t>A. Gaya</w:t>
        <w:br/>
        <w:t>B. Percepatan</w:t>
        <w:br/>
        <w:t>C. Inersia</w:t>
        <w:br/>
        <w:t>D. Aksi-Reaksi</w:t>
      </w:r>
    </w:p>
    <w:p>
      <w:r>
        <w:t>2. Sebuah benda bermassa 5 kg ditarik dengan gaya sebesar 20 N di atas lantai licin. Percepatan yang dialami benda adalah...</w:t>
      </w:r>
    </w:p>
    <w:p>
      <w:pPr>
        <w:ind w:left="720"/>
      </w:pPr>
      <w:r>
        <w:t>A. 2 m/s²</w:t>
        <w:br/>
        <w:t>B. 4 m/s²</w:t>
        <w:br/>
        <w:t>C. 5 m/s²</w:t>
        <w:br/>
        <w:t>D. 10 m/s²</w:t>
      </w:r>
    </w:p>
    <w:p>
      <w:r>
        <w:t>3. Pernyataan berikut yang merupakan contoh penerapan Hukum III Newton adalah...</w:t>
      </w:r>
    </w:p>
    <w:p>
      <w:pPr>
        <w:ind w:left="720"/>
      </w:pPr>
      <w:r>
        <w:t>A. Penumpang terdorong ke depan saat mobil direm mendadak</w:t>
        <w:br/>
        <w:t>B. Kardus terasa berat saat didorong</w:t>
        <w:br/>
        <w:t>C. Roket meluncur ke atas karena semburan gas ke bawah</w:t>
        <w:br/>
        <w:t>D. Mobil berhenti karena gesekan ban dengan jalan</w:t>
      </w:r>
    </w:p>
    <w:p>
      <w:r>
        <w:t>4. Jika resultan gaya yang bekerja pada sebuah benda sama dengan nol, maka benda tersebut...</w:t>
      </w:r>
    </w:p>
    <w:p>
      <w:pPr>
        <w:ind w:left="720"/>
      </w:pPr>
      <w:r>
        <w:t>A. Pasti diam</w:t>
        <w:br/>
        <w:t>B. Pasti bergerak dengan kecepatan tetap</w:t>
        <w:br/>
        <w:t>C. Diam atau bergerak lurus beraturan</w:t>
        <w:br/>
        <w:t>D. Bergerak dipercepat</w:t>
      </w:r>
    </w:p>
    <w:p>
      <w:r>
        <w:t>5. Berat benda bermassa 2 kg di tempat yang memiliki percepatan gravitasi 9,8 m/s² adalah...</w:t>
      </w:r>
    </w:p>
    <w:p>
      <w:pPr>
        <w:ind w:left="720"/>
      </w:pPr>
      <w:r>
        <w:t>A. 2 N</w:t>
        <w:br/>
        <w:t>B. 9,8 N</w:t>
        <w:br/>
        <w:t>C. 11,8 N</w:t>
        <w:br/>
        <w:t>D. 19,6 N</w:t>
      </w:r>
    </w:p>
    <w:p>
      <w:r>
        <w:t>6. Sebuah balok bermassa 4 kg berada di atas lantai mendatar yang kasar. Koefisien gesekan statis 0,5 dan kinetis 0,2. Jika balok ditarik gaya 15 N, maka gaya gesek yang bekerja adalah... (g = 10 m/s²)</w:t>
      </w:r>
    </w:p>
    <w:p>
      <w:pPr>
        <w:ind w:left="720"/>
      </w:pPr>
      <w:r>
        <w:t>A. 8 N</w:t>
        <w:br/>
        <w:t>B. 15 N</w:t>
        <w:br/>
        <w:t>C. 20 N</w:t>
        <w:br/>
        <w:t>D. 40 N</w:t>
      </w:r>
    </w:p>
    <w:p>
      <w:r>
        <w:t>7. Pasangan gaya aksi-reaksi memiliki sifat berikut, KECUALI...</w:t>
      </w:r>
    </w:p>
    <w:p>
      <w:pPr>
        <w:ind w:left="720"/>
      </w:pPr>
      <w:r>
        <w:t>A. Sama besar</w:t>
        <w:br/>
        <w:t>B. Berlawanan arah</w:t>
        <w:br/>
        <w:t>C. Bekerja pada dua benda yang berbeda</w:t>
        <w:br/>
        <w:t>D. Bekerja pada satu benda yang sama</w:t>
      </w:r>
    </w:p>
    <w:p>
      <w:r>
        <w:t>8. Seseorang bermassa 60 kg berada di dalam lift yang bergerak ke atas dengan percepatan 2 m/s². Jika g = 10 m/s², gaya desakan kaki orang tersebut pada lantai lift adalah...</w:t>
      </w:r>
    </w:p>
    <w:p>
      <w:pPr>
        <w:ind w:left="720"/>
      </w:pPr>
      <w:r>
        <w:t>A. 480 N</w:t>
        <w:br/>
        <w:t>B. 600 N</w:t>
        <w:br/>
        <w:t>C. 720 N</w:t>
        <w:br/>
        <w:t>D. 800 N</w:t>
      </w:r>
    </w:p>
    <w:p>
      <w:r>
        <w:t>9. Dua benda A (3 kg) dan B (2 kg) diikat dengan tali dan ditarik dengan gaya F = 10 N di atas lantai licin. Tegangan tali penghubung kedua benda adalah...</w:t>
      </w:r>
    </w:p>
    <w:p>
      <w:pPr>
        <w:ind w:left="720"/>
      </w:pPr>
      <w:r>
        <w:t>A. 2 N</w:t>
        <w:br/>
        <w:t>B. 4 N</w:t>
        <w:br/>
        <w:t>C. 6 N</w:t>
        <w:br/>
        <w:t>D. 8 N</w:t>
      </w:r>
    </w:p>
    <w:p>
      <w:r>
        <w:t>10. Gaya normal yang bekerja pada sebuah balok bermassa 5 kg di bidang miring licin dengan sudut kemiringan 30° adalah... (g = 10 m/s², cos 30° = 0,5√3)</w:t>
      </w:r>
    </w:p>
    <w:p>
      <w:pPr>
        <w:ind w:left="720"/>
      </w:pPr>
      <w:r>
        <w:t>A. 25 N</w:t>
        <w:br/>
        <w:t>B. 25√3 N</w:t>
        <w:br/>
        <w:t>C. 50 N</w:t>
        <w:br/>
        <w:t>D. 50√3 N</w:t>
      </w:r>
    </w:p>
    <w:p>
      <w:r>
        <w:t>11. Sebuah mobil massa 1000 kg direm dengan gaya 2000 N. Mobil tersebut akan mengalami perlambatan sebesar...</w:t>
      </w:r>
    </w:p>
    <w:p>
      <w:pPr>
        <w:ind w:left="720"/>
      </w:pPr>
      <w:r>
        <w:t>A. 0,5 m/s²</w:t>
        <w:br/>
        <w:t>B. 1 m/s²</w:t>
        <w:br/>
        <w:t>C. 2 m/s²</w:t>
        <w:br/>
        <w:t>D. 4 m/s²</w:t>
      </w:r>
    </w:p>
    <w:p>
      <w:r>
        <w:t>12. Pada katrol tetap licin, digantungkan dua beban m1 = 4 kg dan m2 = 6 kg. Percepatan gerak sistem adalah... (g = 10 m/s²)</w:t>
      </w:r>
    </w:p>
    <w:p>
      <w:pPr>
        <w:ind w:left="720"/>
      </w:pPr>
      <w:r>
        <w:t>A. 1 m/s²</w:t>
        <w:br/>
        <w:t>B. 2 m/s²</w:t>
        <w:br/>
        <w:t>C. 4 m/s²</w:t>
        <w:br/>
        <w:t>D. 5 m/s²</w:t>
      </w:r>
    </w:p>
    <w:p>
      <w:r>
        <w:t>13. Sebuah benda ditarik dengan gaya F1 = 15 N ke kanan dan F2 = 10 N ke kiri. Jika massa benda 2 kg, percepatan dan arah geraknya adalah...</w:t>
      </w:r>
    </w:p>
    <w:p>
      <w:pPr>
        <w:ind w:left="720"/>
      </w:pPr>
      <w:r>
        <w:t>A. 2,5 m/s² ke kiri</w:t>
        <w:br/>
        <w:t>B. 2,5 m/s² ke kanan</w:t>
        <w:br/>
        <w:t>C. 5 m/s² ke kanan</w:t>
        <w:br/>
        <w:t>D. 12,5 m/s² ke kanan</w:t>
      </w:r>
    </w:p>
    <w:p>
      <w:r>
        <w:t>14. Gaya gesek kinetis selalu...</w:t>
      </w:r>
    </w:p>
    <w:p>
      <w:pPr>
        <w:ind w:left="720"/>
      </w:pPr>
      <w:r>
        <w:t>A. Searah dengan gerak benda</w:t>
        <w:br/>
        <w:t>B. Berlawanan arah dengan gerak benda</w:t>
        <w:br/>
        <w:t>C. Tegak lurus dengan bidang sentuh</w:t>
        <w:br/>
        <w:t>D. Lebih besar dari gaya gesek statis maksimum</w:t>
      </w:r>
    </w:p>
    <w:p>
      <w:r>
        <w:t>15. Perbandingan massa benda A dan B adalah 1:3. Jika gaya yang sama bekerja pada kedua benda, perbandingan percepatan benda A dan B adalah...</w:t>
      </w:r>
    </w:p>
    <w:p>
      <w:pPr>
        <w:ind w:left="720"/>
      </w:pPr>
      <w:r>
        <w:t>A. 1 : 3</w:t>
        <w:br/>
        <w:t>B. 3 : 1</w:t>
        <w:br/>
        <w:t>C. 1 : 1</w:t>
        <w:br/>
        <w:t>D. 1 : 9</w:t>
      </w:r>
    </w:p>
    <w:p>
      <w:r>
        <w:t>16. Sebuah truk bermassa 5 ton melaju dengan kecepatan 20 m/s, kemudian direm hingga berhenti dalam waktu 10 detik. Gaya pengereman yang bekerja adalah...</w:t>
      </w:r>
    </w:p>
    <w:p>
      <w:pPr>
        <w:ind w:left="720"/>
      </w:pPr>
      <w:r>
        <w:t>A. 1.000 N</w:t>
        <w:br/>
        <w:t>B. 5.000 N</w:t>
        <w:br/>
        <w:t>C. 10.000 N</w:t>
        <w:br/>
        <w:t>D. 20.000 N</w:t>
      </w:r>
    </w:p>
    <w:p>
      <w:r>
        <w:t>17. Besar gaya normal pada benda yang terletak pada bidang datar dipengaruhi oleh...</w:t>
      </w:r>
    </w:p>
    <w:p>
      <w:pPr>
        <w:ind w:left="720"/>
      </w:pPr>
      <w:r>
        <w:t>A. Gaya gesek</w:t>
        <w:br/>
        <w:t>B. Kecepatan benda</w:t>
        <w:br/>
        <w:t>C. Gaya luar yang bekerja vertikal</w:t>
        <w:br/>
        <w:t>D. Luas permukaan benda</w:t>
      </w:r>
    </w:p>
    <w:p>
      <w:r>
        <w:t>18. Dimensi dari gaya adalah...</w:t>
      </w:r>
    </w:p>
    <w:p>
      <w:pPr>
        <w:ind w:left="720"/>
      </w:pPr>
      <w:r>
        <w:t>A. [M][L][T]⁻¹</w:t>
        <w:br/>
        <w:t>B. [M][L][T]⁻²</w:t>
        <w:br/>
        <w:t>C. [M][L]²[T]⁻²</w:t>
        <w:br/>
        <w:t>D. [M][L]⁻¹[T]⁻²</w:t>
      </w:r>
    </w:p>
    <w:p>
      <w:r>
        <w:t>19. Seseorang menimbang berat badannya di dalam lift. Timbangan menunjukkan angka terbesar ketika lift...</w:t>
      </w:r>
    </w:p>
    <w:p>
      <w:pPr>
        <w:ind w:left="720"/>
      </w:pPr>
      <w:r>
        <w:t>A. Diam</w:t>
        <w:br/>
        <w:t>B. Bergerak ke bawah dengan kecepatan tetap</w:t>
        <w:br/>
        <w:t>C. Bergerak ke atas dengan kecepatan tetap</w:t>
        <w:br/>
        <w:t>D. Bergerak ke atas dengan percepatan</w:t>
      </w:r>
    </w:p>
    <w:p>
      <w:r>
        <w:t>20. Balok A bermassa 10 kg ditarik gaya F = 50 N membentuk sudut 37° terhadap horizontal. Jika lantai licin, percepatan balok adalah... (cos 37° = 0,8)</w:t>
      </w:r>
    </w:p>
    <w:p>
      <w:pPr>
        <w:ind w:left="720"/>
      </w:pPr>
      <w:r>
        <w:t>A. 3 m/s²</w:t>
        <w:br/>
        <w:t>B. 4 m/s²</w:t>
        <w:br/>
        <w:t>C. 5 m/s²</w:t>
        <w:br/>
        <w:t>D. 6 m/s²</w:t>
      </w:r>
    </w:p>
    <w:p>
      <w:r>
        <w:t>21. Tiga balok disusun berdampingan A(2kg), B(3kg), C(5kg) didorong gaya F=20N pada balok A. Gaya kontak antara balok A dan B adalah...</w:t>
      </w:r>
    </w:p>
    <w:p>
      <w:pPr>
        <w:ind w:left="720"/>
      </w:pPr>
      <w:r>
        <w:t>A. 4 N</w:t>
        <w:br/>
        <w:t>B. 10 N</w:t>
        <w:br/>
        <w:t>C. 12 N</w:t>
        <w:br/>
        <w:t>D. 16 N</w:t>
      </w:r>
    </w:p>
    <w:p>
      <w:r>
        <w:t>22. Sebuah benda meluncur ke bawah pada bidang miring licin (sudut 30°). Percepatan benda tersebut adalah... (g = 10 m/s²)</w:t>
      </w:r>
    </w:p>
    <w:p>
      <w:pPr>
        <w:ind w:left="720"/>
      </w:pPr>
      <w:r>
        <w:t>A. 1 m/s²</w:t>
        <w:br/>
        <w:t>B. 2,5 m/s²</w:t>
        <w:br/>
        <w:t>C. 5 m/s²</w:t>
        <w:br/>
        <w:t>D. 7,5 m/s²</w:t>
      </w:r>
    </w:p>
    <w:p>
      <w:r>
        <w:t>23. Buku diam di atas meja. Pasangan gaya aksi-reaksi adalah...</w:t>
      </w:r>
    </w:p>
    <w:p>
      <w:pPr>
        <w:ind w:left="720"/>
      </w:pPr>
      <w:r>
        <w:t>A. Gaya berat buku dan gaya normal meja pada buku</w:t>
        <w:br/>
        <w:t>B. Gaya berat buku dan gaya gravitasi bumi pada buku</w:t>
        <w:br/>
        <w:t>C. Gaya normal meja pada buku dan gaya tekan buku pada meja</w:t>
        <w:br/>
        <w:t>D. Gaya normal meja dan gaya gesek</w:t>
      </w:r>
    </w:p>
    <w:p>
      <w:r>
        <w:t>24. Sebuah lampu 2 kg digantung dengan tali pada atap. Tegangan tali tersebut adalah...</w:t>
      </w:r>
    </w:p>
    <w:p>
      <w:pPr>
        <w:ind w:left="720"/>
      </w:pPr>
      <w:r>
        <w:t>A. 2 N</w:t>
        <w:br/>
        <w:t>B. 10 N</w:t>
        <w:br/>
        <w:t>C. 20 N</w:t>
        <w:br/>
        <w:t>D. 40 N</w:t>
      </w:r>
    </w:p>
    <w:p>
      <w:r>
        <w:t>25. Jika gaya F diperbesar 2 kali dan massa benda diperkecil menjadi 1/2 kali semula, maka percepatan benda menjadi...</w:t>
      </w:r>
    </w:p>
    <w:p>
      <w:pPr>
        <w:ind w:left="720"/>
      </w:pPr>
      <w:r>
        <w:t>A. Tetap</w:t>
        <w:br/>
        <w:t>B. 2 kali semula</w:t>
        <w:br/>
        <w:t>C. 4 kali semula</w:t>
        <w:br/>
        <w:t>D. 1/2 kali semula</w:t>
      </w:r>
    </w:p>
    <w:p>
      <w:pPr>
        <w:pStyle w:val="Heading1"/>
      </w:pPr>
      <w:r>
        <w:t>B. Soal Uraian</w:t>
      </w:r>
    </w:p>
    <w:p>
      <w:r>
        <w:t>1. Tuliskan bunyi Hukum I, II, dan III Newton beserta rumus matematisnya!</w:t>
        <w:br/>
      </w:r>
    </w:p>
    <w:p>
      <w:r>
        <w:t>2. Jelaskan perbedaan antara Massa dan Berat!</w:t>
        <w:br/>
      </w:r>
    </w:p>
    <w:p>
      <w:r>
        <w:t>3. Sebuah balok bermassa 10 kg ditarik dengan gaya F = 40 N membentuk sudut 60° terhadap lantai mendatar yang licin. Tentukan:</w:t>
        <w:br/>
        <w:t>a. Percepatan balok</w:t>
        <w:br/>
        <w:t>b. Gaya Normal yang bekerja pada balok (g=10 m/s²)</w:t>
        <w:br/>
      </w:r>
    </w:p>
    <w:p>
      <w:r>
        <w:t>4. Seseorang bermassa 50 kg berada di dalam lift. Hitunglah gaya desakan kaki orang tersebut pada lantai lift jika:</w:t>
        <w:br/>
        <w:t>a. Lift diam</w:t>
        <w:br/>
        <w:t>b. Lift bergerak ke atas dengan percepatan 2 m/s²</w:t>
        <w:br/>
        <w:t>c. Lift bergerak ke bawah dengan percepatan 2 m/s²</w:t>
        <w:br/>
        <w:t>(g = 10 m/s²)</w:t>
        <w:br/>
      </w:r>
    </w:p>
    <w:p>
      <w:r>
        <w:t>5. Dua buah balok m1 = 2 kg dan m2 = 3 kg dihubungkan dengan tali melalui katrol tetap yang licin. Hitunglah:</w:t>
        <w:br/>
        <w:t>a. Percepatan sistem</w:t>
        <w:br/>
        <w:t>b. Tegangan tali</w:t>
        <w:br/>
        <w:t>(g = 10 m/s²)</w:t>
        <w:br/>
      </w:r>
    </w:p>
    <w:p>
      <w:r>
        <w:t>6. Sebuah mobil massa 1500 kg bergerak dengan kecepatan 72 km/jam. Tiba-tiba direm hingga berhenti dalam jarak 50 meter. Berapakah besar gaya pengereman yang bekerja?</w:t>
        <w:br/>
      </w:r>
    </w:p>
    <w:p>
      <w:r>
        <w:t>7. Balok A (4 kg) di atas meja kasar (μk = 0,2) dihubungkan dengan tali ke katrol pada ujung meja, lalu terhubung ke Balok B (6 kg) yang menggantung. Hitung percepatan sistem! (g = 10 m/s²)</w:t>
        <w:br/>
      </w:r>
    </w:p>
    <w:p>
      <w:r>
        <w:t>8. Mengapa ketika kita memukul tembok dengan tangan, tangan kita terasa sakit? Jelaskan menggunakan prinsip Fisika!</w:t>
        <w:br/>
      </w:r>
    </w:p>
    <w:p>
      <w:r>
        <w:t>9. Sebuah balok bermassa 5 kg meluncur ke bawah pada bidang miring kasar dengan sudut kemiringan 37°. Jika koefisien gesek kinetis adalah 0,2, hitunglah percepatan balok tersebut! (sin 37°=0,6; cos 37°=0,8)</w:t>
        <w:br/>
      </w:r>
    </w:p>
    <w:p>
      <w:r>
        <w:t>10. Jelaskan apa yang dimaksud dengan koefisien gesek statis (μs) dan koefisien gesek kinetis (μk), serta mana yang nilainya lebih besar?</w:t>
        <w:br/>
      </w:r>
    </w:p>
    <w:p>
      <w:r>
        <w:br w:type="page"/>
      </w:r>
    </w:p>
    <w:p>
      <w:pPr>
        <w:pStyle w:val="Heading1"/>
      </w:pPr>
      <w:r>
        <w:t>KUNCI JAWABAN</w:t>
      </w:r>
    </w:p>
    <w:p>
      <w:r>
        <w:rPr>
          <w:b/>
        </w:rPr>
        <w:t>1. C</w:t>
      </w:r>
    </w:p>
    <w:p>
      <w:r>
        <w:rPr>
          <w:b/>
        </w:rPr>
        <w:t>2. B</w:t>
      </w:r>
    </w:p>
    <w:p>
      <w:r>
        <w:rPr>
          <w:b/>
        </w:rPr>
        <w:t>3. C</w:t>
      </w:r>
    </w:p>
    <w:p>
      <w:r>
        <w:rPr>
          <w:b/>
        </w:rPr>
        <w:t>4. C</w:t>
      </w:r>
    </w:p>
    <w:p>
      <w:r>
        <w:rPr>
          <w:b/>
        </w:rPr>
        <w:t>5. D</w:t>
      </w:r>
    </w:p>
    <w:p>
      <w:r>
        <w:rPr>
          <w:b/>
        </w:rPr>
        <w:t>6. B</w:t>
      </w:r>
    </w:p>
    <w:p>
      <w:r>
        <w:rPr>
          <w:b/>
        </w:rPr>
        <w:t>7. D</w:t>
      </w:r>
    </w:p>
    <w:p>
      <w:r>
        <w:rPr>
          <w:b/>
        </w:rPr>
        <w:t>8. C</w:t>
      </w:r>
    </w:p>
    <w:p>
      <w:r>
        <w:rPr>
          <w:b/>
        </w:rPr>
        <w:t>9. B</w:t>
      </w:r>
    </w:p>
    <w:p>
      <w:r>
        <w:rPr>
          <w:b/>
        </w:rPr>
        <w:t>10. B</w:t>
      </w:r>
    </w:p>
    <w:p>
      <w:r>
        <w:rPr>
          <w:b/>
        </w:rPr>
        <w:t>11. C</w:t>
      </w:r>
    </w:p>
    <w:p>
      <w:r>
        <w:rPr>
          <w:b/>
        </w:rPr>
        <w:t>12. B</w:t>
      </w:r>
    </w:p>
    <w:p>
      <w:r>
        <w:rPr>
          <w:b/>
        </w:rPr>
        <w:t>13. B</w:t>
      </w:r>
    </w:p>
    <w:p>
      <w:r>
        <w:rPr>
          <w:b/>
        </w:rPr>
        <w:t>14. B</w:t>
      </w:r>
    </w:p>
    <w:p>
      <w:r>
        <w:rPr>
          <w:b/>
        </w:rPr>
        <w:t>15. B</w:t>
      </w:r>
    </w:p>
    <w:p>
      <w:r>
        <w:rPr>
          <w:b/>
        </w:rPr>
        <w:t>16. C</w:t>
      </w:r>
    </w:p>
    <w:p>
      <w:r>
        <w:rPr>
          <w:b/>
        </w:rPr>
        <w:t>17. C</w:t>
      </w:r>
    </w:p>
    <w:p>
      <w:r>
        <w:rPr>
          <w:b/>
        </w:rPr>
        <w:t>18. B</w:t>
      </w:r>
    </w:p>
    <w:p>
      <w:r>
        <w:rPr>
          <w:b/>
        </w:rPr>
        <w:t>19. D</w:t>
      </w:r>
    </w:p>
    <w:p>
      <w:r>
        <w:rPr>
          <w:b/>
        </w:rPr>
        <w:t>20. B</w:t>
      </w:r>
    </w:p>
    <w:p>
      <w:r>
        <w:rPr>
          <w:b/>
        </w:rPr>
        <w:t>21. D</w:t>
      </w:r>
    </w:p>
    <w:p>
      <w:r>
        <w:rPr>
          <w:b/>
        </w:rPr>
        <w:t>22. C</w:t>
      </w:r>
    </w:p>
    <w:p>
      <w:r>
        <w:rPr>
          <w:b/>
        </w:rPr>
        <w:t>23. C</w:t>
      </w:r>
    </w:p>
    <w:p>
      <w:r>
        <w:rPr>
          <w:b/>
        </w:rPr>
        <w:t>24. C</w:t>
      </w:r>
    </w:p>
    <w:p>
      <w:r>
        <w:rPr>
          <w:b/>
        </w:rPr>
        <w:t>25. C</w:t>
      </w:r>
    </w:p>
    <w:p>
      <w:r>
        <w:t>1. 1. Hukum I Newton: 'Jika resultan gaya yang bekerja pada benda sama dengan nol, maka benda yang mula-mula diam akan tetap diam dan benda yang mula-mula bergerak lurus beraturan akan tetap bergerak lurus beraturan.' (ΣF = 0)</w:t>
        <w:br/>
        <w:t>2. Hukum II Newton: 'Percepatan yang ditimbulkan oleh gaya yang bekerja pada benda berbanding lurus dengan besar gayanya dan berbanding terbalik dengan massa benda.' (ΣF = m.a)</w:t>
        <w:br/>
        <w:t>3. Hukum III Newton: 'Jika benda A mengerjakan gaya pada benda B, maka benda B akan mengerjakan gaya pada benda A yang besarnya sama tetapi berlawanan arah.' (F_aksi = -F_reaksi)</w:t>
      </w:r>
    </w:p>
    <w:p>
      <w:r>
        <w:t>2. Massa:</w:t>
        <w:br/>
        <w:t>- Ukuran kelembaman suatu benda (jumlah materi).</w:t>
        <w:br/>
        <w:t>- Nilainya TETAP di mana saja.</w:t>
        <w:br/>
        <w:t>- Satuan SI: Kilogram (kg).</w:t>
        <w:br/>
        <w:t>- Besaran Skalar.</w:t>
        <w:br/>
        <w:br/>
        <w:t>Berat:</w:t>
        <w:br/>
        <w:t>- Gaya gravitasi yang bekerja pada suatu benda.</w:t>
        <w:br/>
        <w:t>- Nilainya BERUBAH tergantung percepatan gravitasi tempat itu.</w:t>
        <w:br/>
        <w:t>- Satuan SI: Newton (N).</w:t>
        <w:br/>
        <w:t>- Besaran Vektor (arah menuju pusat bumi).</w:t>
      </w:r>
    </w:p>
    <w:p>
      <w:r>
        <w:t>3. Diketahui: m=10kg, F=40N, θ=60°, g=10m/s².</w:t>
        <w:br/>
        <w:t>a. Percepatan (a):</w:t>
        <w:br/>
        <w:t>Gaya penggerak (sumbu X) = F cos 60° = 40 . 0,5 = 20 N.</w:t>
        <w:br/>
        <w:t>a = ΣFx / m = 20 / 10 = 2 m/s².</w:t>
        <w:br/>
        <w:br/>
        <w:t>b. Gaya Normal (N):</w:t>
        <w:br/>
        <w:t>Analisis sumbu Y (diam): ΣFy = 0</w:t>
        <w:br/>
        <w:t>N + F sin 60° - w = 0</w:t>
        <w:br/>
        <w:t>N = w - F sin 60°</w:t>
        <w:br/>
        <w:t>N = (10.10) - (40 . 0,5√3)</w:t>
        <w:br/>
        <w:t>N = 100 - 20√3 Newton.</w:t>
      </w:r>
    </w:p>
    <w:p>
      <w:r>
        <w:t>4. Diketahui: m=50kg, g=10m/s², w = 500 N.</w:t>
        <w:br/>
        <w:t>a. Lift Diam (a=0): N = w = 500 N.</w:t>
        <w:br/>
        <w:t xml:space="preserve">b. Lift Naik (a=2 m/s²): </w:t>
        <w:br/>
        <w:t>ΣF = m.a -&gt; N - w = m.a</w:t>
        <w:br/>
        <w:t>N = w + m.a = 500 + 50(2) = 600 N.</w:t>
        <w:br/>
        <w:t>c. Lift Turun (a=2 m/s²):</w:t>
        <w:br/>
        <w:t>ΣF = m.a -&gt; w - N = m.a</w:t>
        <w:br/>
        <w:t>N = w - m.a = 500 - 50(2) = 400 N.</w:t>
      </w:r>
    </w:p>
    <w:p>
      <w:r>
        <w:t>5. Diketahui: m1=2kg, m2=3kg (m2 lebih berat, bergerak turun).</w:t>
        <w:br/>
        <w:t>a. Percepatan (a):</w:t>
        <w:br/>
        <w:t>a = (m2 - m1)g / (m1 + m2)</w:t>
        <w:br/>
        <w:t>a = (3 - 2)10 / (2 + 3) = 10 / 5 = 2 m/s².</w:t>
        <w:br/>
        <w:br/>
        <w:t>b. Tegangan Tali (T):</w:t>
        <w:br/>
        <w:t>Tinjau m1 (naik): T - w1 = m1.a</w:t>
        <w:br/>
        <w:t>T = m1(g + a) = 2(10 + 2) = 2(12) = 24 N.</w:t>
        <w:br/>
        <w:t>(Cek tinjau m2: T = m2(g-a) = 3(8) = 24 N. Klop).</w:t>
      </w:r>
    </w:p>
    <w:p>
      <w:r>
        <w:t>6. Diketahui: m=1500kg, vo=72 km/jam = 20 m/s, vt=0, s=50m.</w:t>
        <w:br/>
        <w:t>1. Cari perlambatan (a) pakai rumus GLBB:</w:t>
        <w:br/>
        <w:t>vt² = vo² - 2.a.s</w:t>
        <w:br/>
        <w:t>0 = 20² - 2.a.50</w:t>
        <w:br/>
        <w:t>0 = 400 - 100a</w:t>
        <w:br/>
        <w:t>100a = 400 -&gt; a = 4 m/s².</w:t>
        <w:br/>
        <w:t>2. Hitung Gaya (F):</w:t>
        <w:br/>
        <w:t>F = m . a = 1500 . 4 = 6.000 Newton.</w:t>
      </w:r>
    </w:p>
    <w:p>
      <w:r>
        <w:t>7. Diketahui: mA=4kg (di meja), mB=6kg (gantung), μk=0,2.</w:t>
        <w:br/>
        <w:t>Analisis Gaya:</w:t>
        <w:br/>
        <w:t>- Gaya penggerak = Berat B = wB = mB.g = 60 N.</w:t>
        <w:br/>
        <w:t>- Gaya penghambat = Gesekan A = fk = μk . NA = μk . mA . g = 0,2 . 4 . 10 = 8 N.</w:t>
        <w:br/>
        <w:br/>
        <w:t>Percepatan (a):</w:t>
        <w:br/>
        <w:t>a = (Gaya Penggerak - Gaya Penghambat) / Massa Total</w:t>
        <w:br/>
        <w:t>a = (wB - fk) / (mA + mB)</w:t>
        <w:br/>
        <w:t>a = (60 - 8) / (4 + 6)</w:t>
        <w:br/>
        <w:t>a = 52 / 10 = 5,2 m/s².</w:t>
      </w:r>
    </w:p>
    <w:p>
      <w:r>
        <w:t>8. Ini adalah penerapan Hukum III Newton (Aksi-Reaksi). Ketika tangan memukul tembok (Gaya Aksi), tembok akan memberikan gaya balasan kepada tangan (Gaya Reaksi) dengan besar yang SAMA tetapi arah BERLAWANAN. Gaya reaksi dari tembok inilah yang menekan tangan kita sehingga terasa sakit.</w:t>
      </w:r>
    </w:p>
    <w:p>
      <w:r>
        <w:t>9. Diketahui: m=5kg, θ=37°, μk=0,2.</w:t>
        <w:br/>
        <w:t>Gaya yang bekerja sejajar bidang miring:</w:t>
        <w:br/>
        <w:t>1. Komponen berat ke bawah (penggerak): wx = mg sin 37° = 5.10.0,6 = 30 N.</w:t>
        <w:br/>
        <w:t>2. Gaya gesek ke atas (penghambat): fk = μk . N = μk . mg cos 37°</w:t>
        <w:br/>
        <w:t>fk = 0,2 . 50 . 0,8 = 8 N.</w:t>
        <w:br/>
        <w:br/>
        <w:t>Percepatan:</w:t>
        <w:br/>
        <w:t>a = (wx - fk) / m</w:t>
        <w:br/>
        <w:t>a = (30 - 8) / 5</w:t>
        <w:br/>
        <w:t>a = 22 / 5 = 4,4 m/s².</w:t>
      </w:r>
    </w:p>
    <w:p>
      <w:r>
        <w:t>10. 1. Koefisien gesek statis (μs): Nilai kekasaran permukaan saat benda TEPAT AKAN bergerak (benda masih diam). Gaya gesek yang dihasilkan adalah batas maksimum sebelum benda bergerak.</w:t>
        <w:br/>
        <w:t>2. Koefisien gesek kinetis (μk): Nilai kekasaran permukaan saat benda SUDAH bergerak.</w:t>
        <w:br/>
        <w:br/>
        <w:t>Perbandingan: Nilai μs selalu LEBIH BESAR daripada μk (μs &gt; μk). Karena lebih sulit untuk 'memulai' gerak daripada 'mempertahankan' gerak.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